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 control of AC/DC power networks system of systems approach based on spatio-temporal scales</w:t>
      </w:r>
    </w:p>
    <w:p>
      <w:r>
        <w:rPr>
          <w:rFonts w:ascii="宋体" w:hAnsi="宋体" w:eastAsia="宋体"/>
          <w:sz w:val="24"/>
        </w:rPr>
        <w:t>Abdelkrim Benchaib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 control of AC/DC power networks system of systems approach based on spatio-temporal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Abdelkrim Benchaib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本书出售、求购地址：https://www.jiaokey.com/book/detail/40897792.html</w:t>
      </w:r>
    </w:p>
    <w:p>
      <w:r>
        <w:t>更多相关图书推荐：https://www.jiaokey.com</w:t>
      </w:r>
    </w:p>
    <w:p>
      <w:r>
        <w:t>Abdelkrim Benchaib 其他作品：https://www.jiaokey.com/tag/Abdelkrim Benchaib.html</w:t>
      </w:r>
    </w:p>
    <w:p>
      <w:r>
        <w:t>ISTE ; Wiley 出版图书：https://www.jiaokey.com/tag/ISTE ; Wiley.html</w:t>
      </w:r>
    </w:p>
    <w:p>
      <w:r>
        <w:t>关键词搜索：https://www.jiaokey.com/tag/Advance control of AC/DC power networks system of systems approach based on spatio-temporal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