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OPERA IN THREE ACTS FLUTE 2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OPERA IN THREE ACTS FLUTE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本书出售、求购地址：https://www.jiaokey.com/book/detail/40897761.html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OPERA IN THREE ACTS FLUTE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