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HORN 4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HORN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本书出售、求购地址：https://www.jiaokey.com/book/detail/40897745.html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HORN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