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advanced smart grid edge power driving sustainability Second Edition</w:t>
      </w:r>
    </w:p>
    <w:p>
      <w:r>
        <w:rPr>
          <w:rFonts w:ascii="宋体" w:hAnsi="宋体" w:eastAsia="宋体"/>
          <w:sz w:val="24"/>
        </w:rPr>
        <w:t>Andres Carvallo ; John Cooper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advanced smart grid edge power driving sustainability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Andres Carvallo ; John Cooper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本书出售、求购地址：https://www.jiaokey.com/book/detail/40897720.html</w:t>
      </w:r>
    </w:p>
    <w:p>
      <w:r>
        <w:t>更多相关图书推荐：https://www.jiaokey.com</w:t>
      </w:r>
    </w:p>
    <w:p>
      <w:r>
        <w:t>Andres Carvallo ; John Cooper 其他作品：https://www.jiaokey.com/tag/Andres Carvallo ; John Cooper.html</w:t>
      </w:r>
    </w:p>
    <w:p>
      <w:r>
        <w:t>Artech House 出版图书：https://www.jiaokey.com/tag/Artech House.html</w:t>
      </w:r>
    </w:p>
    <w:p>
      <w:r>
        <w:t>关键词搜索：https://www.jiaokey.com/tag/The advanced smart grid edge power driving sustainability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