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smart grid edge power driving sustainability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smart grid edge power driving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本书出售、求购地址：https://www.jiaokey.com/book/detail/40897718.html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关键词搜索：https://www.jiaokey.com/tag/The advanced smart grid edge power driving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