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PEM electrolysis for hydrogen production principles and applications</w:t>
      </w:r>
    </w:p>
    <w:p>
      <w:r>
        <w:rPr>
          <w:rFonts w:ascii="宋体" w:hAnsi="宋体" w:eastAsia="宋体"/>
          <w:sz w:val="24"/>
        </w:rPr>
        <w:t>Dmitri Georgievich Bessarabov ; Haijiang Wang ; Hui Li ; Nana Zhao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PEM electrolysis for hydrogen production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Dmitri Georgievich Bessarabov ; Haijiang Wang ; Hui Li ; Nana Zhao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本书出售、求购地址：https://www.jiaokey.com/book/detail/40897708.html</w:t>
      </w:r>
    </w:p>
    <w:p>
      <w:r>
        <w:t>更多相关图书推荐：https://www.jiaokey.com</w:t>
      </w:r>
    </w:p>
    <w:p>
      <w:r>
        <w:t>Dmitri Georgievich Bessarabov ; Haijiang Wang ; Hui Li ; Nana Zhao 其他作品：https://www.jiaokey.com/tag/Dmitri Georgievich Bessarabov ; Haijiang Wang ; Hui Li ; Nana Zhao.html</w:t>
      </w:r>
    </w:p>
    <w:p>
      <w:r>
        <w:t>CRC Press 出版图书：https://www.jiaokey.com/tag/CRC Press.html</w:t>
      </w:r>
    </w:p>
    <w:p>
      <w:r>
        <w:t>关键词搜索：https://www.jiaokey.com/tag/PEM electrolysis for hydrogen production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