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power integrity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power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关键词搜索：https://www.jiaokey.com/tag/Fundamentals of power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