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 harmonics and passive filter design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 harmonics and passive filter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本书出售、求购地址：https://www.jiaokey.com/book/detail/40897689.html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关键词搜索：https://www.jiaokey.com/tag/Power system harmonics and passive filter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