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Modelling and Simulation in Power Networks</w:t>
      </w:r>
    </w:p>
    <w:p>
      <w:r>
        <w:rPr>
          <w:rFonts w:ascii="宋体" w:hAnsi="宋体" w:eastAsia="宋体"/>
          <w:sz w:val="24"/>
        </w:rPr>
        <w:t>Enrique Acha ; Claudio R. Fuerte-Esquivel ; Hugo Ambriz-Perez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Modelling and Simulation in Power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Enrique Acha ; Claudio R. Fuerte-Esquivel ; Hugo Ambriz-Perez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本书出售、求购地址：https://www.jiaokey.com/book/detail/40897678.html</w:t>
      </w:r>
    </w:p>
    <w:p>
      <w:r>
        <w:t>更多相关图书推荐：https://www.jiaokey.com</w:t>
      </w:r>
    </w:p>
    <w:p>
      <w:r>
        <w:t>Enrique Acha ; Claudio R. Fuerte-Esquivel ; Hugo Ambriz-Perez 其他作品：https://www.jiaokey.com/tag/Enrique Acha ; Claudio R. Fuerte-Esquivel ; Hugo Ambriz-Perez.html</w:t>
      </w:r>
    </w:p>
    <w:p>
      <w:r>
        <w:t>Wiley 出版图书：https://www.jiaokey.com/tag/Wiley.html</w:t>
      </w:r>
    </w:p>
    <w:p>
      <w:r>
        <w:t>关键词搜索：https://www.jiaokey.com/tag/FACTS Modelling and Simulation in Power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