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Containment structures of U.S. nuclear power plants background</w:t>
      </w:r>
    </w:p>
    <w:p>
      <w:r>
        <w:rPr>
          <w:rFonts w:ascii="宋体" w:hAnsi="宋体" w:eastAsia="宋体"/>
          <w:sz w:val="24"/>
        </w:rPr>
        <w:t>Hansraj Ashar ; Nilesh Chokshi ; Javeed Munshi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Containment structures of U.S. nuclear power plants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Hansraj Ashar ; Nilesh Chokshi ; Javeed Munshi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本书出售、求购地址：https://www.jiaokey.com/book/detail/40897672.html</w:t>
      </w:r>
    </w:p>
    <w:p>
      <w:r>
        <w:t>更多相关图书推荐：https://www.jiaokey.com</w:t>
      </w:r>
    </w:p>
    <w:p>
      <w:r>
        <w:t>Hansraj Ashar ; Nilesh Chokshi ; Javeed Munshi 其他作品：https://www.jiaokey.com/tag/Hansraj Ashar ; Nilesh Chokshi ; Javeed Munshi.html</w:t>
      </w:r>
    </w:p>
    <w:p>
      <w:r>
        <w:t>ASME Press 出版图书：https://www.jiaokey.com/tag/ASME Press.html</w:t>
      </w:r>
    </w:p>
    <w:p>
      <w:r>
        <w:t>关键词搜索：https://www.jiaokey.com/tag/Containment structures of U.S. nuclear power plants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