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HVDC grids for offshore and supergrid of the future</w:t>
      </w:r>
    </w:p>
    <w:p>
      <w:r>
        <w:rPr>
          <w:rFonts w:ascii="宋体" w:hAnsi="宋体" w:eastAsia="宋体"/>
          <w:sz w:val="24"/>
        </w:rPr>
        <w:t>Dirk Van Hertem ; Oriol Gomis-Bellmunt ; Jun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HVDC grids for offshore and supergrid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Van Hertem ; Oriol Gomis-Bellmunt ; Jun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本书出售、求购地址：https://www.jiaokey.com/book/detail/40897652.html</w:t>
      </w:r>
    </w:p>
    <w:p>
      <w:r>
        <w:t>更多相关图书推荐：https://www.jiaokey.com</w:t>
      </w:r>
    </w:p>
    <w:p>
      <w:r>
        <w:t>Dirk Van Hertem ; Oriol Gomis-Bellmunt ; Jun Liang 其他作品：https://www.jiaokey.com/tag/Dirk Van Hertem ; Oriol Gomis-Bellmunt ; Jun Liang.html</w:t>
      </w:r>
    </w:p>
    <w:p>
      <w:r>
        <w:t>Wiley 出版图书：https://www.jiaokey.com/tag/Wiley.html</w:t>
      </w:r>
    </w:p>
    <w:p>
      <w:r>
        <w:t>关键词搜索：https://www.jiaokey.com/tag/HVDC grids for offshore and supergrid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