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Lines and Lumped Circuits Fundamentals and Applications.</w:t>
      </w:r>
    </w:p>
    <w:p>
      <w:r>
        <w:rPr>
          <w:rFonts w:ascii="宋体" w:hAnsi="宋体" w:eastAsia="宋体"/>
          <w:sz w:val="24"/>
        </w:rPr>
        <w:t>Giovanni Miano ; Antonio Maffucci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Lines and Lumped Circuits Fundamentals and Applications.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Miano ; Antonio Maffucci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本书出售、求购地址：https://www.jiaokey.com/book/detail/40897649.html</w:t>
      </w:r>
    </w:p>
    <w:p>
      <w:r>
        <w:t>更多相关图书推荐：https://www.jiaokey.com</w:t>
      </w:r>
    </w:p>
    <w:p>
      <w:r>
        <w:t>Giovanni Miano ; Antonio Maffucci 其他作品：https://www.jiaokey.com/tag/Giovanni Miano ; Antonio Maffucci.html</w:t>
      </w:r>
    </w:p>
    <w:p>
      <w:r>
        <w:t>Elsevier 出版图书：https://www.jiaokey.com/tag/Elsevier.html</w:t>
      </w:r>
    </w:p>
    <w:p>
      <w:r>
        <w:t>关键词搜索：https://www.jiaokey.com/tag/Transmission Lines and Lumped Circuits Fundamentals and Applications..html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