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analysis and design (英文改编版 · 原书第4版)</w:t>
      </w:r>
    </w:p>
    <w:p>
      <w:r>
        <w:rPr>
          <w:rFonts w:ascii="宋体" w:hAnsi="宋体" w:eastAsia="宋体"/>
          <w:sz w:val="24"/>
        </w:rPr>
        <w:t>J. Duncan Glover ; Mulukutla S. Sarma ; Thomas J. Overbye ; Qinhong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analysis and design (英文改编版 · 原书第4版)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Duncan Glover ; Mulukutla S. Sarma ; Thomas J. Overbye ; Qinhong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本书出售、求购地址：https://www.jiaokey.com/book/detail/40897643.html</w:t>
      </w:r>
    </w:p>
    <w:p>
      <w:r>
        <w:t>更多相关图书推荐：https://www.jiaokey.com</w:t>
      </w:r>
    </w:p>
    <w:p>
      <w:r>
        <w:t>J. Duncan Glover ; Mulukutla S. Sarma ; Thomas J. Overbye ; Qinhong Wang 其他作品：https://www.jiaokey.com/tag/J. Duncan Glover ; Mulukutla S. Sarma ; Thomas J. Overbye ; Qinhong Wang.html</w:t>
      </w:r>
    </w:p>
    <w:p>
      <w:r>
        <w:t>机械工业出版社 出版图书：https://www.jiaokey.com/tag/机械工业出版社.html</w:t>
      </w:r>
    </w:p>
    <w:p>
      <w:r>
        <w:t>关键词搜索：https://www.jiaokey.com/tag/Power system analysis and design (英文改编版 · 原书第4版).html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