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proton conductors properties and applications in fuel cells</w:t>
      </w:r>
    </w:p>
    <w:p>
      <w:r>
        <w:rPr>
          <w:rFonts w:ascii="宋体" w:hAnsi="宋体" w:eastAsia="宋体"/>
          <w:sz w:val="24"/>
        </w:rPr>
        <w:t>Maria Luisa Di Vona ; Philippe Knauth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proton conductors properties and applications in fuel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Luisa Di Vona ; Philippe Knauth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本书出售、求购地址：https://www.jiaokey.com/book/detail/40897604.html</w:t>
      </w:r>
    </w:p>
    <w:p>
      <w:r>
        <w:t>更多相关图书推荐：https://www.jiaokey.com</w:t>
      </w:r>
    </w:p>
    <w:p>
      <w:r>
        <w:t>Maria Luisa Di Vona ; Philippe Knauth 其他作品：https://www.jiaokey.com/tag/Maria Luisa Di Vona ; Philippe Knauth.html</w:t>
      </w:r>
    </w:p>
    <w:p>
      <w:r>
        <w:t>John Wiley &amp; Sons 出版图书：https://www.jiaokey.com/tag/John Wiley &amp; Sons.html</w:t>
      </w:r>
    </w:p>
    <w:p>
      <w:r>
        <w:t>关键词搜索：https://www.jiaokey.com/tag/Solid state proton conductors properties and applications in fuel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