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Power system engineering = 电力系统工程 (第2版)</w:t>
      </w:r>
    </w:p>
    <w:p>
      <w:r>
        <w:rPr>
          <w:rFonts w:ascii="宋体" w:hAnsi="宋体" w:eastAsia="宋体"/>
          <w:sz w:val="24"/>
        </w:rPr>
        <w:t>D P Kothari ; I J Nagrath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Power system engineering = 电力系统工程 (第2版)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 P Kothari ; I J Nagrath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本书出售、求购地址：https://www.jiaokey.com/book/detail/40897594.html</w:t>
      </w:r>
    </w:p>
    <w:p>
      <w:r>
        <w:t>更多相关图书推荐：https://www.jiaokey.com</w:t>
      </w:r>
    </w:p>
    <w:p>
      <w:r>
        <w:t>D P Kothari ; I J Nagrath 其他作品：https://www.jiaokey.com/tag/D P Kothari ; I J Nagrath.html</w:t>
      </w:r>
    </w:p>
    <w:p>
      <w:r>
        <w:t>清华大学出版社 出版图书：https://www.jiaokey.com/tag/清华大学出版社.html</w:t>
      </w:r>
    </w:p>
    <w:p>
      <w:r>
        <w:t>关键词搜索：https://www.jiaokey.com/tag/Power system engineering = 电力系统工程 (第2版).html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