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IET International Conference on Developments in Power System Protection 2010 (DPSP 2010)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IET International Conference on Developments in Power System Protection 2010 (DPSP 2010)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本书出售、求购地址：https://www.jiaokey.com/book/detail/40897588.html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关键词搜索：https://www.jiaokey.com/tag/10th IET International Conference on Developments in Power System Protection 2010 (DPSP 2010).html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