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Solutions in Power Systems : HVDC</w:t>
      </w:r>
    </w:p>
    <w:p>
      <w:r>
        <w:rPr>
          <w:rFonts w:ascii="宋体" w:hAnsi="宋体" w:eastAsia="宋体"/>
          <w:sz w:val="24"/>
        </w:rPr>
        <w:t>Mircea Eremia ; Chen-Ching Liu ; Abdel-Aty Edris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Solutions in Power Systems : HVDC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Mircea Eremia ; Chen-Ching Liu ; Abdel-Aty Edris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本书出售、求购地址：https://www.jiaokey.com/book/detail/40897580.html</w:t>
      </w:r>
    </w:p>
    <w:p>
      <w:r>
        <w:t>更多相关图书推荐：https://www.jiaokey.com</w:t>
      </w:r>
    </w:p>
    <w:p>
      <w:r>
        <w:t>Mircea Eremia ; Chen-Ching Liu ; Abdel-Aty Edris 其他作品：https://www.jiaokey.com/tag/Mircea Eremia ; Chen-Ching Liu ; Abdel-Aty Edris.html</w:t>
      </w:r>
    </w:p>
    <w:p>
      <w:r>
        <w:t>Wiley 出版图书：https://www.jiaokey.com/tag/Wiley.html</w:t>
      </w:r>
    </w:p>
    <w:p>
      <w:r>
        <w:t>关键词搜索：https://www.jiaokey.com/tag/Advanced Solutions in Power Systems : HVDC.html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