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power sources batteries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power sources batteries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关键词搜索：https://www.jiaokey.com/tag/Electrochemical power sources batteries.html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