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Characterization Techniques for Thin Film Solar Cells</w:t>
      </w:r>
    </w:p>
    <w:p>
      <w:r>
        <w:rPr>
          <w:rFonts w:ascii="宋体" w:hAnsi="宋体" w:eastAsia="宋体"/>
          <w:sz w:val="24"/>
        </w:rPr>
        <w:t>Daniel Abou-Ras ; Thomas Kirchartz ; Uwe 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Characterization Techniques for Thin Film Solar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Abou-Ras ; Thomas Kirchartz ; Uwe 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本书出售、求购地址：https://www.jiaokey.com/book/detail/40897559.html</w:t>
      </w:r>
    </w:p>
    <w:p>
      <w:r>
        <w:t>更多相关图书推荐：https://www.jiaokey.com</w:t>
      </w:r>
    </w:p>
    <w:p>
      <w:r>
        <w:t>Daniel Abou-Ras ; Thomas Kirchartz ; Uwe Rau 其他作品：https://www.jiaokey.com/tag/Daniel Abou-Ras ; Thomas Kirchartz ; Uwe Rau.html</w:t>
      </w:r>
    </w:p>
    <w:p>
      <w:r>
        <w:t>wiley 出版图书：https://www.jiaokey.com/tag/wiley.html</w:t>
      </w:r>
    </w:p>
    <w:p>
      <w:r>
        <w:t>关键词搜索：https://www.jiaokey.com/tag/Advanced Characterization Techniques for Thin Film Solar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