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ARIA RT MARCHE FOR FLUTE&amp;PIANO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ARIA RT MARCHE FOR FLUTE&amp;PIANO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本书出售、求购地址：https://www.jiaokey.com/book/detail/40897539.html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关键词搜索：https://www.jiaokey.com/tag/ARIA RT MARCHE FOR FLUTE&amp;PIANO.html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