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Powerhouse The Development of the Power Generation Gas Turbine at BBC - ABB - Alstom 2ND Edition</w:t>
      </w:r>
    </w:p>
    <w:p>
      <w:r>
        <w:rPr>
          <w:rFonts w:ascii="宋体" w:hAnsi="宋体" w:eastAsia="宋体"/>
          <w:sz w:val="24"/>
        </w:rPr>
        <w:t>Dietrich Eckardt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Powerhouse The Development of the Power Generation Gas Turbine at BBC - ABB - Alstom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Eckardt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本书出售、求购地址：https://www.jiaokey.com/book/detail/40897520.html</w:t>
      </w:r>
    </w:p>
    <w:p>
      <w:r>
        <w:t>更多相关图书推荐：https://www.jiaokey.com</w:t>
      </w:r>
    </w:p>
    <w:p>
      <w:r>
        <w:t>Dietrich Eckardt 其他作品：https://www.jiaokey.com/tag/Dietrich Eckardt.html</w:t>
      </w:r>
    </w:p>
    <w:p>
      <w:r>
        <w:t>De Gruyter 出版图书：https://www.jiaokey.com/tag/De Gruyter.html</w:t>
      </w:r>
    </w:p>
    <w:p>
      <w:r>
        <w:t>关键词搜索：https://www.jiaokey.com/tag/Gas Turbine Powerhouse The Development of the Power Generation Gas Turbine at BBC - ABB - Alstom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