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electrolyte fuel cell degradation</w:t>
      </w:r>
    </w:p>
    <w:p>
      <w:r>
        <w:rPr>
          <w:rFonts w:ascii="宋体" w:hAnsi="宋体" w:eastAsia="宋体"/>
          <w:sz w:val="24"/>
        </w:rPr>
        <w:t>Matthew Mench ; Emin Caglan Kumbur ; T. Nejat Veziroglu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electrolyte fuel cell degradation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Mench ; Emin Caglan Kumbur ; T. Nejat Veziroglu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本书出售、求购地址：https://www.jiaokey.com/book/detail/40897506.html</w:t>
      </w:r>
    </w:p>
    <w:p>
      <w:r>
        <w:t>更多相关图书推荐：https://www.jiaokey.com</w:t>
      </w:r>
    </w:p>
    <w:p>
      <w:r>
        <w:t>Matthew Mench ; Emin Caglan Kumbur ; T. Nejat Veziroglu 其他作品：https://www.jiaokey.com/tag/Matthew Mench ; Emin Caglan Kumbur ; T. Nejat Veziroglu.html</w:t>
      </w:r>
    </w:p>
    <w:p>
      <w:r>
        <w:t>Elsevier 出版图书：https://www.jiaokey.com/tag/Elsevier.html</w:t>
      </w:r>
    </w:p>
    <w:p>
      <w:r>
        <w:t>关键词搜索：https://www.jiaokey.com/tag/Polymer electrolyte fuel cell degradation.html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