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fuel cells principles and applications = 微型燃料电池 原理与应用</w:t>
      </w:r>
    </w:p>
    <w:p>
      <w:r>
        <w:rPr>
          <w:rFonts w:ascii="宋体" w:hAnsi="宋体" w:eastAsia="宋体"/>
          <w:sz w:val="24"/>
        </w:rPr>
        <w:t>T. S.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fuel cells principles and applications = 微型燃料电池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S.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本书出售、求购地址：https://www.jiaokey.com/book/detail/40897502.html</w:t>
      </w:r>
    </w:p>
    <w:p>
      <w:r>
        <w:t>更多相关图书推荐：https://www.jiaokey.com</w:t>
      </w:r>
    </w:p>
    <w:p>
      <w:r>
        <w:t>T. S. Zhao 其他作品：https://www.jiaokey.com/tag/T. S. Zhao.html</w:t>
      </w:r>
    </w:p>
    <w:p>
      <w:r>
        <w:t>科学出版社 出版图书：https://www.jiaokey.com/tag/科学出版社.html</w:t>
      </w:r>
    </w:p>
    <w:p>
      <w:r>
        <w:t>关键词搜索：https://www.jiaokey.com/tag/Micro fuel cells principles and applications = 微型燃料电池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