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characterization of light sources 8-9 July 2002</w:t>
      </w:r>
    </w:p>
    <w:p>
      <w:r>
        <w:rPr>
          <w:rFonts w:ascii="宋体" w:hAnsi="宋体" w:eastAsia="宋体"/>
          <w:sz w:val="24"/>
        </w:rPr>
        <w:t>C. Benjamin Wooley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characterization of light sources 8-9 July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Benjamin Wooley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本书出售、求购地址：https://www.jiaokey.com/book/detail/40897490.html</w:t>
      </w:r>
    </w:p>
    <w:p>
      <w:r>
        <w:t>更多相关图书推荐：https://www.jiaokey.com</w:t>
      </w:r>
    </w:p>
    <w:p>
      <w:r>
        <w:t>C. Benjamin Wooley 其他作品：https://www.jiaokey.com/tag/C. Benjamin Wooley.html</w:t>
      </w:r>
    </w:p>
    <w:p>
      <w:r>
        <w:t>SPIE 出版图书：https://www.jiaokey.com/tag/SPIE.html</w:t>
      </w:r>
    </w:p>
    <w:p>
      <w:r>
        <w:t>关键词搜索：https://www.jiaokey.com/tag/Modeling and characterization of light sources 8-9 July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