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Colonial Realism in Africa</w:t>
      </w:r>
    </w:p>
    <w:p>
      <w:r>
        <w:rPr>
          <w:rFonts w:ascii="宋体" w:hAnsi="宋体" w:eastAsia="宋体"/>
          <w:sz w:val="24"/>
        </w:rPr>
        <w:t>Deborah Shapple Spillman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Colonial Realism in Africa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Deborah Shapple Spillman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BRICORE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本书出售、求购地址：https://www.jiaokey.com/book/detail/40897278.html</w:t>
      </w:r>
    </w:p>
    <w:p>
      <w:r>
        <w:t>更多相关图书推荐：https://www.jiaokey.com</w:t>
      </w:r>
    </w:p>
    <w:p>
      <w:r>
        <w:t>Deborah Shapple Spillman 其他作品：https://www.jiaokey.com/tag/Deborah Shapple Spillman.html</w:t>
      </w:r>
    </w:p>
    <w:p>
      <w:r>
        <w:t>BRICORE 出版图书：https://www.jiaokey.com/tag/BRICORE.html</w:t>
      </w:r>
    </w:p>
    <w:p>
      <w:r>
        <w:t>关键词搜索：https://www.jiaokey.com/tag/British Colonial Realism in Africa.html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