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40897204_DISORDERS OF THE BLOOD A TEXTBOOK OF CLINICAL HAEMATOLOGY_p851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40897204_DISORDERS OF THE BLOOD A TEXTBOOK OF CLINICAL HAEMATOLOGY_p851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本书出售、求购地址：https://www.jiaokey.com/book/detail/40897204.html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关键词搜索：https://www.jiaokey.com/tag/40897204_DISORDERS OF THE BLOOD A TEXTBOOK OF CLINICAL HAEMATOLOGY_p851.html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