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POCKETBOOK OF PEDIATRIC ANTIMICROBIAL THERAPY SIXTH EDITION</w:t>
      </w:r>
    </w:p>
    <w:p>
      <w:r>
        <w:rPr>
          <w:rFonts w:ascii="宋体" w:hAnsi="宋体" w:eastAsia="宋体"/>
          <w:sz w:val="24"/>
        </w:rPr>
        <w:t>TONI M.TRACY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POCKETBOOK OF PEDIATRIC ANTIMICROBIAL THERAPY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TONI M.TRACY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本书出售、求购地址：https://www.jiaokey.com/book/detail/40897196.html</w:t>
      </w:r>
    </w:p>
    <w:p>
      <w:r>
        <w:t>更多相关图书推荐：https://www.jiaokey.com</w:t>
      </w:r>
    </w:p>
    <w:p>
      <w:r>
        <w:t>TONI M.TRACY 其他作品：https://www.jiaokey.com/tag/TONI M.TRACY.html</w:t>
      </w:r>
    </w:p>
    <w:p>
      <w:r>
        <w:t>WILLIAMS &amp; WILKINS 出版图书：https://www.jiaokey.com/tag/WILLIAMS &amp; WILKINS.html</w:t>
      </w:r>
    </w:p>
    <w:p>
      <w:r>
        <w:t>关键词搜索：https://www.jiaokey.com/tag/POCKETBOOK OF PEDIATRIC ANTIMICROBIAL THERAPY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