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 THE BIOLOGICAL BASIS OF MODERN SURGICAL PRACTICE TENTH EDITION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 THE BIOLOGICAL BASIS OF MODERN SURGICAL PRACTICE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本书出售、求购地址：https://www.jiaokey.com/book/detail/40897190.html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SURGERY THE BIOLOGICAL BASIS OF MODERN SURGICAL PRACTICE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