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METALS IN THE ENVIRONMENT VOLUME 6 COBALT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METALS IN THE ENVIRONMENT VOLUME 6 COBALT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本书出售、求购地址：https://www.jiaokey.com/book/detail/40897187.html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关键词搜索：https://www.jiaokey.com/tag/TRACE METALS IN THE ENVIRONMENT VOLUME 6 COBALT.html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