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40897137_ATLAS OF LUNG CANCER AND OTHER CHEST TUMORS_p106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40897137_ATLAS OF LUNG CANCER AND OTHER CHEST TUMORS_p106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本书出售、求购地址：https://www.jiaokey.com/book/detail/40897137.html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关键词搜索：https://www.jiaokey.com/tag/40897137_ATLAS OF LUNG CANCER AND OTHER CHEST TUMORS_p106.html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