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40897099_VERHANDLUNGEN DER DEUTSCHEN PATHOLOGISCHEN GESELLSCHAFT ACHTZEHNTE TAGUNG_p354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40897099_VERHANDLUNGEN DER DEUTSCHEN PATHOLOGISCHEN GESELLSCHAFT ACHTZEHNTE TAGUNG_p354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关键词搜索：https://www.jiaokey.com/tag/40897099_VERHANDLUNGEN DER DEUTSCHEN PATHOLOGISCHEN GESELLSCHAFT ACHTZEHNTE TAGUNG_p354.html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