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40897096_VERHANDLUNGEN DER DEUTSCHEN GESELLSCHAFT FUR PATHOLOGIE_p401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40897096_VERHANDLUNGEN DER DEUTSCHEN GESELLSCHAFT FUR PATHOLOGIE_p401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关键词搜索：https://www.jiaokey.com/tag/40897096_VERHANDLUNGEN DER DEUTSCHEN GESELLSCHAFT FUR PATHOLOGIE_p401.html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