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40897074_THE CRANIUM OF THE NEWBORN INFANT_p148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40897074_THE CRANIUM OF THE NEWBORN INFANT_p148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本书出售、求购地址：https://www.jiaokey.com/book/detail/40897074.html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关键词搜索：https://www.jiaokey.com/tag/40897074_THE CRANIUM OF THE NEWBORN INFANT_p148.html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