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40897030_THE EARLY DIAGNOSIS OF CONGENITAL ABNORMALITIES_p198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40897030_THE EARLY DIAGNOSIS OF CONGENITAL ABNORMALITIES_p198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关键词搜索：https://www.jiaokey.com/tag/40897030_THE EARLY DIAGNOSIS OF CONGENITAL ABNORMALITIES_p198.html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