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40897015_ANATOMIE DES CENTRALNERVENSYSTEMS_p862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40897015_ANATOMIE DES CENTRALNERVENSYSTEMS_p862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本书出售、求购地址：https://www.jiaokey.com/book/detail/40897015.html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关键词搜索：https://www.jiaokey.com/tag/40897015_ANATOMIE DES CENTRALNERVENSYSTEMS_p862.html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