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40896995_MEDICAL BACTERIOLOGY INCLUDING ELEMENTARY MYCOLOGY PROTOZOOLOGY AND HELMINTHOLOGY_p544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40896995_MEDICAL BACTERIOLOGY INCLUDING ELEMENTARY MYCOLOGY PROTOZOOLOGY AND HELMINTHOLOGY_p544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关键词搜索：https://www.jiaokey.com/tag/40896995_MEDICAL BACTERIOLOGY INCLUDING ELEMENTARY MYCOLOGY PROTOZOOLOGY AND HELMINTHOLOGY_p544.html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