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40896981_KURZES LEHRBUCH DER PHARMAKOLOGIE UND TOXIKOLOGIE_p489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40896981_KURZES LEHRBUCH DER PHARMAKOLOGIE UND TOXIKOLOGIE_p489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关键词搜索：https://www.jiaokey.com/tag/40896981_KURZES LEHRBUCH DER PHARMAKOLOGIE UND TOXIKOLOGIE_p489.html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