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40896931_METHODS IN BIOGENIC AMINE RESEARCH_p1028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40896931_METHODS IN BIOGENIC AMINE RESEARCH_p1028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本书出售、求购地址：https://www.jiaokey.com/book/detail/40896931.html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关键词搜索：https://www.jiaokey.com/tag/40896931_METHODS IN BIOGENIC AMINE RESEARCH_p1028.html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