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40896911_THE ENVIRONMNETAL MERCURY PROBLEM_p124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40896911_THE ENVIRONMNETAL MERCURY PROBLEM_p124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关键词搜索：https://www.jiaokey.com/tag/40896911_THE ENVIRONMNETAL MERCURY PROBLEM_p124.html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