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40896887_TUMORS OF THE EYE THIRD EDITION_p477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40896887_TUMORS OF THE EYE THIRD EDITION_p477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关键词搜索：https://www.jiaokey.com/tag/40896887_TUMORS OF THE EYE THIRD EDITION_p477.html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