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KLINISCHES WORTERBUCH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KLINISCHES WORTERBUCH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本书出售、求购地址：https://www.jiaokey.com/book/detail/40896870.html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关键词搜索：https://www.jiaokey.com/tag/KLINISCHES WORTERBUCH.html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