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 ENTEROLOGY VOLUME III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 ENTEROLOGY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本书出售、求购地址：https://www.jiaokey.com/book/detail/40896869.html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 ENTEROLOGY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