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40896843_ATLAS OF EYE SURGERY_p248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40896843_ATLAS OF EYE SURGERY_p248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本书出售、求购地址：https://www.jiaokey.com/book/detail/40896843.html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关键词搜索：https://www.jiaokey.com/tag/40896843_ATLAS OF EYE SURGERY_p248.html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