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 ENTEROLOGY VOLUME I THE ESOPHAGUS AND STOMACH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 ENTEROLOGY VOLUME I THE ESOPHAGUS AND STOMACH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本书出售、求购地址：https://www.jiaokey.com/book/detail/40896814.html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 ENTEROLOGY VOLUME I THE ESOPHAGUS AND STOMACH.html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