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FRUNDLAGEN UND METHODEN DER PSYCHIATRIE TEIL 1</w:t>
      </w:r>
    </w:p>
    <w:p>
      <w:r>
        <w:rPr>
          <w:rFonts w:ascii="宋体" w:hAnsi="宋体" w:eastAsia="宋体"/>
          <w:sz w:val="24"/>
        </w:rPr>
        <w:t>G.ASSAL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FRUNDLAGEN UND METHODEN DER PSYCHIATRIE TEIL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G.ASSAL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本书出售、求购地址：https://www.jiaokey.com/book/detail/40896784.html</w:t>
      </w:r>
    </w:p>
    <w:p>
      <w:r>
        <w:t>更多相关图书推荐：https://www.jiaokey.com</w:t>
      </w:r>
    </w:p>
    <w:p>
      <w:r>
        <w:t>G.ASSAL 其他作品：https://www.jiaokey.com/tag/G.ASSAL.html</w:t>
      </w:r>
    </w:p>
    <w:p>
      <w:r>
        <w:t>SPRINGER VERLAG 出版图书：https://www.jiaokey.com/tag/SPRINGER VERLAG.html</w:t>
      </w:r>
    </w:p>
    <w:p>
      <w:r>
        <w:t>关键词搜索：https://www.jiaokey.com/tag/FRUNDLAGEN UND METHODEN DER PSYCHIATRIE TEIL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