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RAINWATER HARVESTING FOR AGRICULTURE AND WATER SUPPLY=雨水集蓄利用-农业和供水应用</w:t>
      </w:r>
    </w:p>
    <w:p>
      <w:r>
        <w:rPr>
          <w:rFonts w:ascii="宋体" w:hAnsi="宋体" w:eastAsia="宋体"/>
          <w:sz w:val="24"/>
        </w:rPr>
        <w:t>QIANG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RAINWATER HARVESTING FOR AGRICULTURE AND WATER SUPPLY=雨水集蓄利用-农业和供水应用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QIANG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本书出售、求购地址：https://www.jiaokey.com/book/detail/40896743.html</w:t>
      </w:r>
    </w:p>
    <w:p>
      <w:r>
        <w:t>更多相关图书推荐：https://www.jiaokey.com</w:t>
      </w:r>
    </w:p>
    <w:p>
      <w:r>
        <w:t>QIANG ZHU 其他作品：https://www.jiaokey.com/tag/QIANG ZHU.html</w:t>
      </w:r>
    </w:p>
    <w:p>
      <w:r>
        <w:t>SPRINGER 出版图书：https://www.jiaokey.com/tag/SPRINGER.html</w:t>
      </w:r>
    </w:p>
    <w:p>
      <w:r>
        <w:t>关键词搜索：https://www.jiaokey.com/tag/RAINWATER HARVESTING FOR AGRICULTURE AND WATER SUPPLY=雨水集蓄利用-农业和供水应用.html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