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VIBRATION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本书出售、求购地址：https://www.jiaokey.com/book/detail/40896636.html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关键词搜索：https://www.jiaokey.com/tag/STRUCTURAL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