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AND CLIMATE CHANGE ADAPTATION POLIGIES TO NAVIGATE UNCHARTED WATERS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AND CLIMATE CHANGE ADAPTATION POLIGIES TO NAVIGATE UNCHARTED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本书出售、求购地址：https://www.jiaokey.com/book/detail/40896421.html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关键词搜索：https://www.jiaokey.com/tag/WATER AND CLIMATE CHANGE ADAPTATION POLIGIES TO NAVIGATE UNCHARTED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