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POST-DISASTER RECONSTRUCTION OF THE BUILT ENVIRONMENT REBUILDING FOR RESILIENCE</w:t>
      </w:r>
    </w:p>
    <w:p>
      <w:r>
        <w:rPr>
          <w:rFonts w:ascii="宋体" w:hAnsi="宋体" w:eastAsia="宋体"/>
          <w:sz w:val="24"/>
        </w:rPr>
        <w:t>DILANTHI AMARATUNGA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POST-DISASTER RECONSTRUCTION OF THE BUILT ENVIRONMENT REBUILDING FOR RESILIENCE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DILANTHI AMARATUNGA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本书出售、求购地址：https://www.jiaokey.com/book/detail/40896381.html</w:t>
      </w:r>
    </w:p>
    <w:p>
      <w:r>
        <w:t>更多相关图书推荐：https://www.jiaokey.com</w:t>
      </w:r>
    </w:p>
    <w:p>
      <w:r>
        <w:t>DILANTHI AMARATUNGA 其他作品：https://www.jiaokey.com/tag/DILANTHI AMARATUNGA.html</w:t>
      </w:r>
    </w:p>
    <w:p>
      <w:r>
        <w:t>WILEY-BLACKWELL 出版图书：https://www.jiaokey.com/tag/WILEY-BLACKWELL.html</w:t>
      </w:r>
    </w:p>
    <w:p>
      <w:r>
        <w:t>关键词搜索：https://www.jiaokey.com/tag/POST-DISASTER RECONSTRUCTION OF THE BUILT ENVIRONMENT REBUILDING FOR RESILIENCE.html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