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INTERNATIONAL CONFERENCE ON GROUND CONTROL IN MINING XXXV</w:t>
      </w:r>
    </w:p>
    <w:p>
      <w:r>
        <w:rPr>
          <w:rFonts w:ascii="宋体" w:hAnsi="宋体" w:eastAsia="宋体"/>
          <w:sz w:val="24"/>
        </w:rPr>
        <w:t>LAKEVIEW RESORT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INTERNATIONAL CONFERENCE ON GROUND CONTROL IN MINING XXXV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LAKEVIEW RESORT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MORGANTOWN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本书出售、求购地址：https://www.jiaokey.com/book/detail/40896335.html</w:t>
      </w:r>
    </w:p>
    <w:p>
      <w:r>
        <w:t>更多相关图书推荐：https://www.jiaokey.com</w:t>
      </w:r>
    </w:p>
    <w:p>
      <w:r>
        <w:t>LAKEVIEW RESORT 其他作品：https://www.jiaokey.com/tag/LAKEVIEW RESORT.html</w:t>
      </w:r>
    </w:p>
    <w:p>
      <w:r>
        <w:t>MORGANTOWN 出版图书：https://www.jiaokey.com/tag/MORGANTOWN.html</w:t>
      </w:r>
    </w:p>
    <w:p>
      <w:r>
        <w:t>关键词搜索：https://www.jiaokey.com/tag/35TH INTERNATIONAL CONFERENCE ON GROUND CONTROL IN MINING XXXV.html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